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美国对外文化事务机构的历史变迁  1917-2010</w:t>
      </w:r>
    </w:p>
    <w:p>
      <w:r>
        <w:rPr>
          <w:rFonts w:ascii="宋体" w:hAnsi="宋体" w:eastAsia="宋体"/>
          <w:sz w:val="24"/>
        </w:rPr>
        <w:t>董小川著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美国对外文化事务机构的历史变迁  1917-2010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本书出售、求购地址：https://www.jiaokey.com/book/detail/14102549.html</w:t>
      </w:r>
    </w:p>
    <w:p>
      <w:r>
        <w:t>更多相关图书推荐：https://www.jiaokey.com</w:t>
      </w:r>
    </w:p>
    <w:p>
      <w:r>
        <w:t>董小川著 其他作品：https://www.jiaokey.com/tag/董小川著.html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关键词搜索：https://www.jiaokey.com/tag/美国对外文化事务机构的历史变迁  1917-2010.html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