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第3版</w:t>
      </w:r>
    </w:p>
    <w:p>
      <w:r>
        <w:t>作者：孙长永主编；周长军，李昌林副主编；张长永，胡铭，周长军，马静华，高峰撰稿人</w:t>
      </w:r>
    </w:p>
    <w:p>
      <w:r>
        <w:t>出版社：北京：法律出版社</w:t>
      </w:r>
    </w:p>
    <w:p>
      <w:r>
        <w:t>出版日期：2016</w:t>
      </w:r>
    </w:p>
    <w:p>
      <w:r>
        <w:t>总页数：491</w:t>
      </w:r>
    </w:p>
    <w:p>
      <w:r>
        <w:t>更多请访问教客网: www.jiaokey.com</w:t>
      </w:r>
    </w:p>
    <w:p>
      <w:r>
        <w:t>刑事诉讼法学  第3版 评论地址：https://www.jiaokey.com/book/detail/14102541.html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