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循证矫正在中国的实践探索  以山东省任城监狱的暴力犯矫正为例</w:t>
      </w:r>
    </w:p>
    <w:p>
      <w:r>
        <w:rPr>
          <w:rFonts w:ascii="宋体" w:hAnsi="宋体" w:eastAsia="宋体"/>
          <w:sz w:val="24"/>
        </w:rPr>
        <w:t>张苏军主编；杨波，陈志海，满昌普，张卓副主编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循证矫正在中国的实践探索  以山东省任城监狱的暴力犯矫正为例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张苏军主编；杨波，陈志海，满昌普，张卓副主编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本书出售、求购地址：https://www.jiaokey.com/book/detail/14102539.html</w:t>
      </w:r>
    </w:p>
    <w:p>
      <w:r>
        <w:t>更多相关图书推荐：https://www.jiaokey.com</w:t>
      </w:r>
    </w:p>
    <w:p>
      <w:r>
        <w:t>张苏军主编；杨波，陈志海，满昌普，张卓副主编 其他作品：https://www.jiaokey.com/tag/张苏军主编；杨波，陈志海，满昌普，张卓副主编.html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关键词搜索：https://www.jiaokey.com/tag/循证矫正在中国的实践探索  以山东省任城监狱的暴力犯矫正为例.html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