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书名：中共著名抗日将领后人回忆录  先辈的战场</w:t>
      </w:r>
    </w:p>
    <w:p>
      <w:r>
        <w:t>作者：张黎明主编；中共一大会址纪念馆编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总页数：337</w:t>
      </w:r>
    </w:p>
    <w:p>
      <w:r>
        <w:t>更多请访问教客网: www.jiaokey.com</w:t>
      </w:r>
    </w:p>
    <w:p>
      <w:r>
        <w:t>中共著名抗日将领后人回忆录  先辈的战场 评论地址：https://www.jiaokey.com/book/detail/14102536.html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