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劳教制度废除后之国家制裁体系重构</w:t>
      </w:r>
    </w:p>
    <w:p>
      <w:r>
        <w:rPr>
          <w:rFonts w:ascii="宋体" w:hAnsi="宋体" w:eastAsia="宋体"/>
          <w:sz w:val="24"/>
        </w:rPr>
        <w:t>冀祥德等著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劳教制度废除后之国家制裁体系重构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本书出售、求购地址：https://www.jiaokey.com/book/detail/14102514.html</w:t>
      </w:r>
    </w:p>
    <w:p>
      <w:r>
        <w:t>更多相关图书推荐：https://www.jiaokey.com</w:t>
      </w:r>
    </w:p>
    <w:p>
      <w:r>
        <w:t>冀祥德等著 其他作品：https://www.jiaokey.com/tag/冀祥德等著.html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关键词搜索：https://www.jiaokey.com/tag/劳教制度废除后之国家制裁体系重构.html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