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南极地区环境遥感考察图集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南极地区环境遥感考察图集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本书出售、求购地址：https://www.jiaokey.com/book/detail/14102505.html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关键词搜索：https://www.jiaokey.com/tag/南极地区环境遥感考察图集.html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