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英语专业四级听写满分200篇  全新改革题型</w:t>
      </w:r>
    </w:p>
    <w:p>
      <w:r>
        <w:rPr>
          <w:rFonts w:ascii="宋体" w:hAnsi="宋体" w:eastAsia="宋体"/>
          <w:sz w:val="24"/>
        </w:rPr>
        <w:t>常俊跃，苏晓丽主编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英语专业四级听写满分200篇  全新改革题型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常俊跃，苏晓丽主编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本书出售、求购地址：https://www.jiaokey.com/book/detail/14102499.html</w:t>
      </w:r>
    </w:p>
    <w:p>
      <w:r>
        <w:t>更多相关图书推荐：https://www.jiaokey.com</w:t>
      </w:r>
    </w:p>
    <w:p>
      <w:r>
        <w:t>常俊跃，苏晓丽主编 其他作品：https://www.jiaokey.com/tag/常俊跃，苏晓丽主编.html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关键词搜索：https://www.jiaokey.com/tag/英语专业四级听写满分200篇  全新改革题型.html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