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书名：病原生物学与免疫学基础</w:t>
      </w:r>
    </w:p>
    <w:p>
      <w:r>
        <w:t>作者：夏和先主编；齐永长，曹元应，潘丽红副主编</w:t>
      </w:r>
    </w:p>
    <w:p>
      <w:r>
        <w:t>出版社：南京：东南大学出版社</w:t>
      </w:r>
    </w:p>
    <w:p>
      <w:r>
        <w:t>出版日期：2011</w:t>
      </w:r>
    </w:p>
    <w:p>
      <w:r>
        <w:t>总页数：303</w:t>
      </w:r>
    </w:p>
    <w:p>
      <w:r>
        <w:t>更多请访问教客网: www.jiaokey.com</w:t>
      </w:r>
    </w:p>
    <w:p>
      <w:r>
        <w:t>病原生物学与免疫学基础 评论地址：https://www.jiaokey.com/book/detail/14102481.html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