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番木瓜  番石榴  杨桃  火龙果栽培</w:t>
      </w:r>
    </w:p>
    <w:p>
      <w:r>
        <w:rPr>
          <w:rFonts w:ascii="宋体" w:hAnsi="宋体" w:eastAsia="宋体"/>
          <w:sz w:val="24"/>
        </w:rPr>
        <w:t>王心燕，周俊辉编著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番木瓜  番石榴  杨桃  火龙果栽培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王心燕，周俊辉编著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本书出售、求购地址：https://www.jiaokey.com/book/detail/14102467.html</w:t>
      </w:r>
    </w:p>
    <w:p>
      <w:r>
        <w:t>更多相关图书推荐：https://www.jiaokey.com</w:t>
      </w:r>
    </w:p>
    <w:p>
      <w:r>
        <w:t>王心燕，周俊辉编著 其他作品：https://www.jiaokey.com/tag/王心燕，周俊辉编著.html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关键词搜索：https://www.jiaokey.com/tag/番木瓜  番石榴  杨桃  火龙果栽培.html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