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书名：茶薪菇栽培关键技术</w:t>
      </w:r>
    </w:p>
    <w:p>
      <w:r>
        <w:t>作者：李银良编著</w:t>
      </w:r>
    </w:p>
    <w:p>
      <w:r>
        <w:t>出版社：广州:广东科技出版社,2004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茶薪菇栽培关键技术 评论地址：https://www.jiaokey.com/book/detail/14102461.html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