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 从C到C++</w:t>
      </w:r>
    </w:p>
    <w:p>
      <w:r>
        <w:rPr>
          <w:rFonts w:ascii="宋体" w:hAnsi="宋体" w:eastAsia="宋体"/>
          <w:sz w:val="24"/>
        </w:rPr>
        <w:t>王兆晖主编；周辉，李红蕾，王泽群副主编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 从C到C++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王兆晖主编；周辉，李红蕾，王泽群副主编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本书出售、求购地址：https://www.jiaokey.com/book/detail/14102449.html</w:t>
      </w:r>
    </w:p>
    <w:p>
      <w:r>
        <w:t>更多相关图书推荐：https://www.jiaokey.com</w:t>
      </w:r>
    </w:p>
    <w:p>
      <w:r>
        <w:t>王兆晖主编；周辉，李红蕾，王泽群副主编 其他作品：https://www.jiaokey.com/tag/王兆晖主编；周辉，李红蕾，王泽群副主编.html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关键词搜索：https://www.jiaokey.com/tag/高级语言程序设计  从C到C++.html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