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西北革命根据地回忆录精编  5</w:t>
      </w:r>
    </w:p>
    <w:p>
      <w:r>
        <w:rPr>
          <w:rFonts w:ascii="宋体" w:hAnsi="宋体" w:eastAsia="宋体"/>
          <w:sz w:val="24"/>
        </w:rPr>
        <w:t>中共陕西省委党史研究室编；姚文琦主编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西北革命根据地回忆录精编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中共陕西省委党史研究室编；姚文琦主编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本书出售、求购地址：https://www.jiaokey.com/book/detail/14102443.html</w:t>
      </w:r>
    </w:p>
    <w:p>
      <w:r>
        <w:t>更多相关图书推荐：https://www.jiaokey.com</w:t>
      </w:r>
    </w:p>
    <w:p>
      <w:r>
        <w:t>中共陕西省委党史研究室编；姚文琦主编 其他作品：https://www.jiaokey.com/tag/中共陕西省委党史研究室编；姚文琦主编.html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关键词搜索：https://www.jiaokey.com/tag/西北革命根据地回忆录精编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