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侯晓娜,刘莹,孟司雨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侯晓娜,刘莹,孟司雨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9787568229722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电子商务的基本理论为基础，通过提供案例并给出对理论的清晰阐述，给基础薄弱的读者按电子商务思路进行思考锻炼的机会。本书不仅介绍了电子商务概论的基本理论知识，还提供了大量典型的应用案例。</w:t>
      </w:r>
    </w:p>
    <w:p/>
    <w:p>
      <w:r>
        <w:t>本书出售、求购地址：https://www.jiaokey.com/book/detail/14102441.html</w:t>
      </w:r>
    </w:p>
    <w:p>
      <w:r>
        <w:t>更多商品流通与市场图书推荐：https://www.jiaokey.com</w:t>
      </w:r>
    </w:p>
    <w:p>
      <w:r>
        <w:t>侯晓娜,刘莹,孟司雨 其他作品：https://www.jiaokey.com/tag/侯晓娜,刘莹,孟司雨.html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