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书名：“童星”陨落启示录</w:t>
      </w:r>
    </w:p>
    <w:p>
      <w:r>
        <w:t>作者：熊少严主编；林再峰，蒋亚辉，郑婉美编</w:t>
      </w:r>
    </w:p>
    <w:p>
      <w:r>
        <w:t>出版社：成都：四川少年儿童出版社</w:t>
      </w:r>
    </w:p>
    <w:p>
      <w:r>
        <w:t>出版日期：2000</w:t>
      </w:r>
    </w:p>
    <w:p>
      <w:r>
        <w:t>总页数：122</w:t>
      </w:r>
    </w:p>
    <w:p>
      <w:r>
        <w:t>更多请访问教客网: www.jiaokey.com</w:t>
      </w:r>
    </w:p>
    <w:p>
      <w:r>
        <w:t>“童星”陨落启示录 评论地址：https://www.jiaokey.com/book/detail/14102434.html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