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创新方法：来自实战的创新模式和工具</w:t>
      </w:r>
    </w:p>
    <w:p>
      <w:r>
        <w:rPr>
          <w:rFonts w:ascii="宋体" w:hAnsi="宋体" w:eastAsia="宋体"/>
          <w:sz w:val="24"/>
        </w:rPr>
        <w:t>（美）斯卡金斯基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创新方法：来自实战的创新模式和工具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（美）斯卡金斯基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本书出售、求购地址：https://www.jiaokey.com/book/detail/14102417.html</w:t>
      </w:r>
    </w:p>
    <w:p>
      <w:r>
        <w:t>更多相关图书推荐：https://www.jiaokey.com</w:t>
      </w:r>
    </w:p>
    <w:p>
      <w:r>
        <w:t>（美）斯卡金斯基 其他作品：https://www.jiaokey.com/tag/（美）斯卡金斯基.html</w:t>
      </w:r>
    </w:p>
    <w:p>
      <w:r>
        <w:t>关键词搜索：https://www.jiaokey.com/tag/创新方法：来自实战的创新模式和工具.html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