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视觉陷阱  揭露眼睛和大脑的秘密</w:t>
      </w:r>
    </w:p>
    <w:p>
      <w:r>
        <w:rPr>
          <w:rFonts w:ascii="宋体" w:hAnsi="宋体" w:eastAsia="宋体"/>
          <w:sz w:val="24"/>
        </w:rPr>
        <w:t>（德）格奥尔格·鲁施迈耶著；梁莹译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视觉陷阱  揭露眼睛和大脑的秘密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（德）格奥尔格·鲁施迈耶著；梁莹译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本书出售、求购地址：https://www.jiaokey.com/book/detail/14102403.html</w:t>
      </w:r>
    </w:p>
    <w:p>
      <w:r>
        <w:t>更多相关图书推荐：https://www.jiaokey.com</w:t>
      </w:r>
    </w:p>
    <w:p>
      <w:r>
        <w:t>（德）格奥尔格·鲁施迈耶著；梁莹译 其他作品：https://www.jiaokey.com/tag/（德）格奥尔格·鲁施迈耶著；梁莹译.html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关键词搜索：https://www.jiaokey.com/tag/视觉陷阱  揭露眼睛和大脑的秘密.html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