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书名：陈式太极老架一路76式拳</w:t>
      </w:r>
    </w:p>
    <w:p>
      <w:r>
        <w:t>作者：李雨樵编著</w:t>
      </w:r>
    </w:p>
    <w:p>
      <w:r>
        <w:t>出版社：成都:成都时代出版社,2016.09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陈式太极老架一路76式拳 评论地址：https://www.jiaokey.com/book/detail/14102388.html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