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数字出版商业模式研究</w:t>
      </w:r>
    </w:p>
    <w:p>
      <w:r>
        <w:rPr>
          <w:rFonts w:ascii="宋体" w:hAnsi="宋体" w:eastAsia="宋体"/>
          <w:sz w:val="24"/>
        </w:rPr>
        <w:t>张立，汤雪梅，介晶等著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数字出版商业模式研究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张立，汤雪梅，介晶等著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本书出售、求购地址：https://www.jiaokey.com/book/detail/14102315.html</w:t>
      </w:r>
    </w:p>
    <w:p>
      <w:r>
        <w:t>更多相关图书推荐：https://www.jiaokey.com</w:t>
      </w:r>
    </w:p>
    <w:p>
      <w:r>
        <w:t>张立，汤雪梅，介晶等著 其他作品：https://www.jiaokey.com/tag/张立，汤雪梅，介晶等著.html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关键词搜索：https://www.jiaokey.com/tag/数字出版商业模式研究.html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