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书名：吉林二人转集成  剧本卷  1</w:t>
      </w:r>
    </w:p>
    <w:p>
      <w:r>
        <w:t>作者：孙桂林编选</w:t>
      </w:r>
    </w:p>
    <w:p>
      <w:r>
        <w:t>出版社：长春:时代文艺出版社,2014.09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吉林二人转集成  剧本卷  1 评论地址：https://www.jiaokey.com/book/detail/14102314.html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