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生逢大时代  一位中国新商人的成长路径</w:t>
      </w:r>
    </w:p>
    <w:p>
      <w:r>
        <w:rPr>
          <w:rFonts w:ascii="宋体" w:hAnsi="宋体" w:eastAsia="宋体"/>
          <w:sz w:val="24"/>
        </w:rPr>
        <w:t>周祥新著；梁金辉主编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生逢大时代  一位中国新商人的成长路径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周祥新著；梁金辉主编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本书出售、求购地址：https://www.jiaokey.com/book/detail/14102313.html</w:t>
      </w:r>
    </w:p>
    <w:p>
      <w:r>
        <w:t>更多相关图书推荐：https://www.jiaokey.com</w:t>
      </w:r>
    </w:p>
    <w:p>
      <w:r>
        <w:t>周祥新著；梁金辉主编 其他作品：https://www.jiaokey.com/tag/周祥新著；梁金辉主编.html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关键词搜索：https://www.jiaokey.com/tag/生逢大时代  一位中国新商人的成长路径.html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