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晚清财政说明书  9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晚清财政说明书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本书出售、求购地址：https://www.jiaokey.com/book/detail/14102307.html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关键词搜索：https://www.jiaokey.com/tag/晚清财政说明书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