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河北经贸大学学术文库  城乡居民养老保险财政保障机制研究</w:t>
      </w:r>
    </w:p>
    <w:p>
      <w:r>
        <w:rPr>
          <w:rFonts w:ascii="宋体" w:hAnsi="宋体" w:eastAsia="宋体"/>
          <w:sz w:val="24"/>
        </w:rPr>
        <w:t>王晓洁等著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河北经贸大学学术文库  城乡居民养老保险财政保障机制研究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本书出售、求购地址：https://www.jiaokey.com/book/detail/14102293.html</w:t>
      </w:r>
    </w:p>
    <w:p>
      <w:r>
        <w:t>更多相关图书推荐：https://www.jiaokey.com</w:t>
      </w:r>
    </w:p>
    <w:p>
      <w:r>
        <w:t>王晓洁等著 其他作品：https://www.jiaokey.com/tag/王晓洁等著.html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关键词搜索：https://www.jiaokey.com/tag/河北经贸大学学术文库  城乡居民养老保险财政保障机制研究.html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