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企业家社会资本对中小企业绩效的影响机制研究  基于技术创新能力的视角</w:t>
      </w:r>
    </w:p>
    <w:p>
      <w:r>
        <w:rPr>
          <w:rFonts w:ascii="宋体" w:hAnsi="宋体" w:eastAsia="宋体"/>
          <w:sz w:val="24"/>
        </w:rPr>
        <w:t>乔朋华，鞠晓峰著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企业家社会资本对中小企业绩效的影响机制研究  基于技术创新能力的视角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乔朋华，鞠晓峰著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本书出售、求购地址：https://www.jiaokey.com/book/detail/14102292.html</w:t>
      </w:r>
    </w:p>
    <w:p>
      <w:r>
        <w:t>更多相关图书推荐：https://www.jiaokey.com</w:t>
      </w:r>
    </w:p>
    <w:p>
      <w:r>
        <w:t>乔朋华，鞠晓峰著 其他作品：https://www.jiaokey.com/tag/乔朋华，鞠晓峰著.html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关键词搜索：https://www.jiaokey.com/tag/企业家社会资本对中小企业绩效的影响机制研究  基于技术创新能力的视角.html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