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《水浒传》金圣叹评本  全3册  第3册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《水浒传》金圣叹评本  全3册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本书出售、求购地址：https://www.jiaokey.com/book/detail/14102289.html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关键词搜索：https://www.jiaokey.com/tag/《水浒传》金圣叹评本  全3册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