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考级无忧日语能力考试文法篇  一级</w:t>
      </w:r>
    </w:p>
    <w:p>
      <w:r>
        <w:rPr>
          <w:rFonts w:ascii="宋体" w:hAnsi="宋体" w:eastAsia="宋体"/>
          <w:sz w:val="24"/>
        </w:rPr>
        <w:t>王海，柴波主编；石桥一纪审订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考级无忧日语能力考试文法篇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王海，柴波主编；石桥一纪审订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本书出售、求购地址：https://www.jiaokey.com/book/detail/14102286.html</w:t>
      </w:r>
    </w:p>
    <w:p>
      <w:r>
        <w:t>更多相关图书推荐：https://www.jiaokey.com</w:t>
      </w:r>
    </w:p>
    <w:p>
      <w:r>
        <w:t>王海，柴波主编；石桥一纪审订 其他作品：https://www.jiaokey.com/tag/王海，柴波主编；石桥一纪审订.html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关键词搜索：https://www.jiaokey.com/tag/考级无忧日语能力考试文法篇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