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书名：史记蠡测  求阙斋读书录·史记  读史记蠡述</w:t>
      </w:r>
    </w:p>
    <w:p>
      <w:r>
        <w:t>作者：（清）林伯桐，（清）曾国藩，李澄宇撰</w:t>
      </w:r>
    </w:p>
    <w:p>
      <w:r>
        <w:t>出版社：陕西师范大学出版总社,2015.10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史记蠡测  求阙斋读书录·史记  读史记蠡述 评论地址：https://www.jiaokey.com/book/detail/14102265.html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