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第6卷  王安石  1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第6卷  王安石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本书出售、求购地址：https://www.jiaokey.com/book/detail/14102260.html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第6卷  王安石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