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书名：百年山月  关山月研究丛书  陈湘波文集</w:t>
      </w:r>
    </w:p>
    <w:p>
      <w:r>
        <w:t>作者：陈湘波著</w:t>
      </w:r>
    </w:p>
    <w:p>
      <w:r>
        <w:t>出版社：南宁:广西美术出版社,2015.12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百年山月  关山月研究丛书  陈湘波文集 评论地址：https://www.jiaokey.com/book/detail/14102255.html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