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气候变化视域下中国气象法的多维研究</w:t>
      </w:r>
    </w:p>
    <w:p>
      <w:r>
        <w:rPr>
          <w:rFonts w:ascii="宋体" w:hAnsi="宋体" w:eastAsia="宋体"/>
          <w:sz w:val="24"/>
        </w:rPr>
        <w:t>焦冶，凌萍萍，李家文著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气候变化视域下中国气象法的多维研究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焦冶，凌萍萍，李家文著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本书出售、求购地址：https://www.jiaokey.com/book/detail/14102252.html</w:t>
      </w:r>
    </w:p>
    <w:p>
      <w:r>
        <w:t>更多相关图书推荐：https://www.jiaokey.com</w:t>
      </w:r>
    </w:p>
    <w:p>
      <w:r>
        <w:t>焦冶，凌萍萍，李家文著 其他作品：https://www.jiaokey.com/tag/焦冶，凌萍萍，李家文著.html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关键词搜索：https://www.jiaokey.com/tag/气候变化视域下中国气象法的多维研究.html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