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孙禄堂武学集注  八卦剑学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孙禄堂武学集注  八卦剑学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本书出售、求购地址：https://www.jiaokey.com/book/detail/14102249.html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关键词搜索：https://www.jiaokey.com/tag/孙禄堂武学集注  八卦剑学.html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