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头颈部超声影像学实用教程</w:t>
      </w:r>
    </w:p>
    <w:p>
      <w:r>
        <w:rPr>
          <w:rFonts w:ascii="宋体" w:hAnsi="宋体" w:eastAsia="宋体"/>
          <w:sz w:val="24"/>
        </w:rPr>
        <w:t>（德）海因里希·艾洛，（德）亚历山大·巴泽图，（德）约翰尼斯·岑克主编；朱强主译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头颈部超声影像学实用教程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（德）海因里希·艾洛，（德）亚历山大·巴泽图，（德）约翰尼斯·岑克主编；朱强主译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本书出售、求购地址：https://www.jiaokey.com/book/detail/14102191.html</w:t>
      </w:r>
    </w:p>
    <w:p>
      <w:r>
        <w:t>更多相关图书推荐：https://www.jiaokey.com</w:t>
      </w:r>
    </w:p>
    <w:p>
      <w:r>
        <w:t>（德）海因里希·艾洛，（德）亚历山大·巴泽图，（德）约翰尼斯·岑克主编；朱强主译 其他作品：https://www.jiaokey.com/tag/（德）海因里希·艾洛，（德）亚历山大·巴泽图，（德）约翰尼斯·岑克主编；朱强主译.html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关键词搜索：https://www.jiaokey.com/tag/头颈部超声影像学实用教程.html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