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书名：枫土情  小林和詹姆斯的故事</w:t>
      </w:r>
    </w:p>
    <w:p>
      <w:r>
        <w:t>作者：（加拿大）凌云著</w:t>
      </w:r>
    </w:p>
    <w:p>
      <w:r>
        <w:t>出版社：深圳:海天出版社,1994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枫土情  小林和詹姆斯的故事 评论地址：https://www.jiaokey.com/book/detail/14102147.html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