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丝绸之路专集  重走丝路两万里  看世界105国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丝绸之路专集  重走丝路两万里  看世界105国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本书出售、求购地址：https://www.jiaokey.com/book/detail/14102119.html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关键词搜索：https://www.jiaokey.com/tag/丝绸之路专集  重走丝路两万里  看世界105国.html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