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React全栈  Redux+Flux+webpack+Babel整合开发</w:t>
      </w:r>
    </w:p>
    <w:p>
      <w:r>
        <w:rPr>
          <w:rFonts w:ascii="宋体" w:hAnsi="宋体" w:eastAsia="宋体"/>
          <w:sz w:val="24"/>
        </w:rPr>
        <w:t>张轩，杨寒星著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React全栈  Redux+Flux+webpack+Babel整合开发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张轩，杨寒星著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本书出售、求购地址：https://www.jiaokey.com/book/detail/14102104.html</w:t>
      </w:r>
    </w:p>
    <w:p>
      <w:r>
        <w:t>更多相关图书推荐：https://www.jiaokey.com</w:t>
      </w:r>
    </w:p>
    <w:p>
      <w:r>
        <w:t>张轩，杨寒星著 其他作品：https://www.jiaokey.com/tag/张轩，杨寒星著.html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关键词搜索：https://www.jiaokey.com/tag/React全栈  Redux+Flux+webpack+Babel整合开发.html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