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书名：蛮野寻根  湖南非物质文化遗产源流</w:t>
      </w:r>
    </w:p>
    <w:p>
      <w:r>
        <w:t>作者：孙文辉著</w:t>
      </w:r>
    </w:p>
    <w:p>
      <w:r>
        <w:t>出版社：长沙:岳麓书社,2015.03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蛮野寻根  湖南非物质文化遗产源流 评论地址：https://www.jiaokey.com/book/detail/14102098.html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