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书名：综合布线系统设计与实施</w:t>
      </w:r>
    </w:p>
    <w:p>
      <w:r>
        <w:t>作者：何敏丽主编；王宇，王冬晨，陈翀，刘国成副主编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总页数：184</w:t>
      </w:r>
    </w:p>
    <w:p>
      <w:r>
        <w:t>更多请访问教客网: www.jiaokey.com</w:t>
      </w:r>
    </w:p>
    <w:p>
      <w:r>
        <w:t>综合布线系统设计与实施 评论地址：https://www.jiaokey.com/book/detail/14102058.html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