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书名：数控机床装调维修技术</w:t>
      </w:r>
    </w:p>
    <w:p>
      <w:r>
        <w:t>作者：周成东，朱玉娥主编；凌红英副主编；董鑫，陈玲，朱健云，沈剑峰，潘道春参编；张国军主审</w:t>
      </w:r>
    </w:p>
    <w:p>
      <w:r>
        <w:t>出版社：北京：北京理工大学出版社</w:t>
      </w:r>
    </w:p>
    <w:p>
      <w:r>
        <w:t>出版日期：2016.01</w:t>
      </w:r>
    </w:p>
    <w:p>
      <w:r>
        <w:t>总页数：272</w:t>
      </w:r>
    </w:p>
    <w:p>
      <w:r>
        <w:t>更多请访问教客网: www.jiaokey.com</w:t>
      </w:r>
    </w:p>
    <w:p>
      <w:r>
        <w:t>数控机床装调维修技术 评论地址：https://www.jiaokey.com/book/detail/14102047.html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