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书名：建筑工程施工技术  上</w:t>
      </w:r>
    </w:p>
    <w:p>
      <w:r>
        <w:t>作者：常建立，曹智主编；尹素花，元晓，董晓英，赵霞副主编；仝国芸，袁利国，张彦超，伍未参编；赵占军主审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总页数：254</w:t>
      </w:r>
    </w:p>
    <w:p>
      <w:r>
        <w:t>更多请访问教客网: www.jiaokey.com</w:t>
      </w:r>
    </w:p>
    <w:p>
      <w:r>
        <w:t>建筑工程施工技术  上 评论地址：https://www.jiaokey.com/book/detail/14102043.html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