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书名：机械制图与CAD</w:t>
      </w:r>
    </w:p>
    <w:p>
      <w:r>
        <w:t>作者：封金祥，姜隆，史晓君主编；刘硕，邱瑞杰，王鹤，陈永久，张福琴，彭晓彭副主编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总页数：290</w:t>
      </w:r>
    </w:p>
    <w:p>
      <w:r>
        <w:t>更多请访问教客网: www.jiaokey.com</w:t>
      </w:r>
    </w:p>
    <w:p>
      <w:r>
        <w:t>机械制图与CAD 评论地址：https://www.jiaokey.com/book/detail/14102042.html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