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书名：混凝土结构工程施工</w:t>
      </w:r>
    </w:p>
    <w:p>
      <w:r>
        <w:t>作者：欧阳钦，陈浩主编；唐小强，刘宏敏，于大为副主编；夏华，唐贤秀，孔令时，段炼参编；黄煜煜，沈志勇主审</w:t>
      </w:r>
    </w:p>
    <w:p>
      <w:r>
        <w:t>出版社：重庆：重庆大学出版社</w:t>
      </w:r>
    </w:p>
    <w:p>
      <w:r>
        <w:t>出版日期：2016.02</w:t>
      </w:r>
    </w:p>
    <w:p>
      <w:r>
        <w:t>总页数：407</w:t>
      </w:r>
    </w:p>
    <w:p>
      <w:r>
        <w:t>更多请访问教客网: www.jiaokey.com</w:t>
      </w:r>
    </w:p>
    <w:p>
      <w:r>
        <w:t>混凝土结构工程施工 评论地址：https://www.jiaokey.com/book/detail/14102029.html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