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书名：百病独特疗法丛书  百病中医腹诊疗法</w:t>
      </w:r>
    </w:p>
    <w:p>
      <w:r>
        <w:t>作者：刘智壶，刘步医著</w:t>
      </w:r>
    </w:p>
    <w:p>
      <w:r>
        <w:t>出版社：太原:山西科学技术出版社,1997.07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百病独特疗法丛书  百病中医腹诊疗法 评论地址：https://www.jiaokey.com/book/detail/14102012.html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