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书名：非文学翻译教程</w:t>
      </w:r>
    </w:p>
    <w:p>
      <w:r>
        <w:t>作者：唐根金，温年芳，吴锦帆主编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非文学翻译教程 评论地址：https://www.jiaokey.com/book/detail/14101994.html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