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书名：新编办公室文秘写作技能指导与范例全书</w:t>
      </w:r>
    </w:p>
    <w:p>
      <w:r>
        <w:t>作者：胡珊瑚主编</w:t>
      </w:r>
    </w:p>
    <w:p>
      <w:r>
        <w:t>出版社：北京:研究出版社,2016.09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新编办公室文秘写作技能指导与范例全书 评论地址：https://www.jiaokey.com/book/detail/14101981.html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