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书名：共赢  成功的秘诀就是忘掉自己的利益，全心全意帮助伙伴成功</w:t>
      </w:r>
    </w:p>
    <w:p>
      <w:r>
        <w:t>作者：（美）约翰·C.麦克斯维尔著；任月园，路本福译</w:t>
      </w:r>
    </w:p>
    <w:p>
      <w:r>
        <w:t>出版社：北京时代华文书局,2016.09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共赢  成功的秘诀就是忘掉自己的利益，全心全意帮助伙伴成功 评论地址：https://www.jiaokey.com/book/detail/14101949.html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