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书名：企脉系统  战略执行新工具</w:t>
      </w:r>
    </w:p>
    <w:p>
      <w:r>
        <w:t>作者：冉斌，魏志峰，卢亚东著</w:t>
      </w:r>
    </w:p>
    <w:p>
      <w:r>
        <w:t>出版社：深圳:海天出版社,2016.01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企脉系统  战略执行新工具 评论地址：https://www.jiaokey.com/book/detail/14101939.html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