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工业企业产品创新</w:t>
      </w:r>
    </w:p>
    <w:p>
      <w:r>
        <w:rPr>
          <w:rFonts w:ascii="宋体" w:hAnsi="宋体" w:eastAsia="宋体"/>
          <w:sz w:val="24"/>
        </w:rPr>
        <w:t>明新国,余锋,李淼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工业企业产品创新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明新国,余锋,李淼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9787111546993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工业企业-产品设计-研究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论述了当前一系列世界变革与背景趋势，提出了工业企业转型升级的科学发展路径;引入创新的内涵、常用的创新方法以及流程化创新方法;详细讲述了如何从技术拉动、需求发现及两者的融合，进行创新机会的识别;构建了规范化、模块化、协同化等产品创新体系架构等。</w:t>
      </w:r>
    </w:p>
    <w:p/>
    <w:p>
      <w:r>
        <w:t>本书出售、求购地址：https://www.jiaokey.com/book/detail/14101938.html</w:t>
      </w:r>
    </w:p>
    <w:p>
      <w:r>
        <w:t>更多工业设计图书推荐：https://www.jiaokey.com</w:t>
      </w:r>
    </w:p>
    <w:p>
      <w:r>
        <w:t>明新国,余锋,李淼 其他作品：https://www.jiaokey.com/tag/明新国,余锋,李淼.html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关键词搜索：https://www.jiaokey.com/tag/工业企业-产品设计-研究.html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