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交叉熵算法在电子工程领域中的应用</w:t>
      </w:r>
    </w:p>
    <w:p>
      <w:r>
        <w:rPr>
          <w:rFonts w:ascii="宋体" w:hAnsi="宋体" w:eastAsia="宋体"/>
          <w:sz w:val="24"/>
        </w:rPr>
        <w:t>边莉，车向前著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交叉熵算法在电子工程领域中的应用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边莉，车向前著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本书出售、求购地址：https://www.jiaokey.com/book/detail/14101920.html</w:t>
      </w:r>
    </w:p>
    <w:p>
      <w:r>
        <w:t>更多相关图书推荐：https://www.jiaokey.com</w:t>
      </w:r>
    </w:p>
    <w:p>
      <w:r>
        <w:t>边莉，车向前著 其他作品：https://www.jiaokey.com/tag/边莉，车向前著.html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关键词搜索：https://www.jiaokey.com/tag/交叉熵算法在电子工程领域中的应用.html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