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全国大学生数学建模竞赛指南  优秀获奖论文点评</w:t>
      </w:r>
    </w:p>
    <w:p>
      <w:r>
        <w:rPr>
          <w:rFonts w:ascii="宋体" w:hAnsi="宋体" w:eastAsia="宋体"/>
          <w:sz w:val="24"/>
        </w:rPr>
        <w:t>郝琳，陈春梅，房茂燕，吴聪伟编著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全国大学生数学建模竞赛指南  优秀获奖论文点评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郝琳，陈春梅，房茂燕，吴聪伟编著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本书出售、求购地址：https://www.jiaokey.com/book/detail/14101919.html</w:t>
      </w:r>
    </w:p>
    <w:p>
      <w:r>
        <w:t>更多相关图书推荐：https://www.jiaokey.com</w:t>
      </w:r>
    </w:p>
    <w:p>
      <w:r>
        <w:t>郝琳，陈春梅，房茂燕，吴聪伟编著 其他作品：https://www.jiaokey.com/tag/郝琳，陈春梅，房茂燕，吴聪伟编著.html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关键词搜索：https://www.jiaokey.com/tag/全国大学生数学建模竞赛指南  优秀获奖论文点评.html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