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中国上市公司现金持有与短期负债的异象研究</w:t>
      </w:r>
    </w:p>
    <w:p>
      <w:r>
        <w:rPr>
          <w:rFonts w:ascii="宋体" w:hAnsi="宋体" w:eastAsia="宋体"/>
          <w:sz w:val="24"/>
        </w:rPr>
        <w:t>戴璐著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中国上市公司现金持有与短期负债的异象研究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本书出售、求购地址：https://www.jiaokey.com/book/detail/14101904.html</w:t>
      </w:r>
    </w:p>
    <w:p>
      <w:r>
        <w:t>更多相关图书推荐：https://www.jiaokey.com</w:t>
      </w:r>
    </w:p>
    <w:p>
      <w:r>
        <w:t>戴璐著 其他作品：https://www.jiaokey.com/tag/戴璐著.html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关键词搜索：https://www.jiaokey.com/tag/中国上市公司现金持有与短期负债的异象研究.html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