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书名：真账实操  民间非营利组织会计轻松做</w:t>
      </w:r>
    </w:p>
    <w:p>
      <w:r>
        <w:t>作者：刘爱荣著</w:t>
      </w:r>
    </w:p>
    <w:p>
      <w:r>
        <w:t>出版社：深圳:海天出版社,2016.04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真账实操  民间非营利组织会计轻松做 评论地址：https://www.jiaokey.com/book/detail/14101893.html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